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0A14B" w14:textId="77777777" w:rsidR="00E34F3E" w:rsidRDefault="00000000">
      <w:r>
        <w:t>................................................................</w:t>
      </w:r>
    </w:p>
    <w:p w14:paraId="2138A745" w14:textId="77777777" w:rsidR="00E34F3E" w:rsidRDefault="00E34F3E"/>
    <w:p w14:paraId="1575C08F" w14:textId="573C97EE" w:rsidR="00E34F3E" w:rsidRDefault="00000000">
      <w:r>
        <w:t>Üniversitemiz ile Tekirdağ Çalışma ve İş Kurumu Müdürlüğü arasında imzalanan sözleşme çerçevesinde düzenlenen İŞKUR Gençlik Programı kapsamında</w:t>
      </w:r>
      <w:r w:rsidR="001130AC">
        <w:t xml:space="preserve"> 12</w:t>
      </w:r>
      <w:r>
        <w:t>.</w:t>
      </w:r>
      <w:r w:rsidR="001130AC">
        <w:t>11.</w:t>
      </w:r>
      <w:r>
        <w:t>2025</w:t>
      </w:r>
      <w:r w:rsidR="001130AC">
        <w:t xml:space="preserve"> Çarşamba</w:t>
      </w:r>
      <w:r>
        <w:t xml:space="preserve"> günü gerçekleşen kura çekiminde asıl olarak hak kazandım. Program kapsamında istenen belgeler dilekçe ekinde sunulmuş olup vermiş olduğum bilgi ve belgelerin doğruluğunu beyan ve taahhüt ederim. ….. </w:t>
      </w:r>
      <w:r w:rsidR="001130AC">
        <w:t>11</w:t>
      </w:r>
      <w:r>
        <w:t>.2025</w:t>
      </w:r>
    </w:p>
    <w:p w14:paraId="6168F428" w14:textId="77777777" w:rsidR="00E34F3E" w:rsidRDefault="00E34F3E"/>
    <w:p w14:paraId="126B83F1" w14:textId="7EDCB953" w:rsidR="00E34F3E" w:rsidRDefault="00000000">
      <w:r>
        <w:t xml:space="preserve">Adres ve İletişim :                        </w:t>
      </w:r>
      <w:r w:rsidR="003E20AC">
        <w:tab/>
      </w:r>
      <w:r w:rsidR="003E20AC">
        <w:tab/>
      </w:r>
      <w:r w:rsidR="003E20AC">
        <w:tab/>
      </w:r>
      <w:r w:rsidR="003E20AC">
        <w:tab/>
      </w:r>
      <w:r>
        <w:t xml:space="preserve"> Adı Soyadı:</w:t>
      </w:r>
    </w:p>
    <w:p w14:paraId="41B16D1F" w14:textId="3B2786D7" w:rsidR="00E34F3E" w:rsidRDefault="00000000">
      <w:r>
        <w:t xml:space="preserve">                                                      </w:t>
      </w:r>
      <w:r w:rsidR="003E20AC">
        <w:tab/>
      </w:r>
      <w:r w:rsidR="003E20AC">
        <w:tab/>
      </w:r>
      <w:r w:rsidR="003E20AC">
        <w:tab/>
      </w:r>
      <w:r w:rsidR="003E20AC">
        <w:tab/>
      </w:r>
      <w:r>
        <w:t xml:space="preserve"> İmza:</w:t>
      </w:r>
    </w:p>
    <w:p w14:paraId="4EB41D6C" w14:textId="77777777" w:rsidR="00E34F3E" w:rsidRDefault="00E34F3E"/>
    <w:p w14:paraId="6ED985EF" w14:textId="77777777" w:rsidR="00E34F3E" w:rsidRDefault="00000000">
      <w:r>
        <w:t>Ekler:</w:t>
      </w:r>
    </w:p>
    <w:p w14:paraId="29F40987" w14:textId="77777777" w:rsidR="00E34F3E" w:rsidRDefault="00E34F3E"/>
    <w:p w14:paraId="121E4282" w14:textId="77777777" w:rsidR="00E34F3E" w:rsidRDefault="00000000">
      <w:r>
        <w:t>1- Kimlik Fotokopisi</w:t>
      </w:r>
    </w:p>
    <w:p w14:paraId="2DEA2D20" w14:textId="77777777" w:rsidR="00E34F3E" w:rsidRDefault="00000000">
      <w:r>
        <w:t>2- Öğrenci Belgesi (Güncel tarihli ve aktif öğrenci olduğunuzu gösteren resmi belge - E-devlet)</w:t>
      </w:r>
    </w:p>
    <w:p w14:paraId="0BD1EB70" w14:textId="77777777" w:rsidR="00E34F3E" w:rsidRDefault="00000000">
      <w:r>
        <w:t>3- Aynı hanede ikamet eden kişi belgesi (Yerleşim Yerinde Oturanlar Belgesi - E-devlet)</w:t>
      </w:r>
    </w:p>
    <w:p w14:paraId="0F41CDC1" w14:textId="77777777" w:rsidR="00E34F3E" w:rsidRDefault="00000000">
      <w:r>
        <w:t>4- Aynı hanede ikamet eden kişilerin gelir durumunu gösteren belgeler (son bir aya ait maaş bordrosu)</w:t>
      </w:r>
    </w:p>
    <w:p w14:paraId="6A7F2314" w14:textId="77777777" w:rsidR="00E34F3E" w:rsidRDefault="00000000">
      <w:r>
        <w:t>5- Aynı hanede oturanların sigortalılık durumunu gösterir Sosyal Güvenlik Kurumu SGK Kayıt Belgesi (E-devlet)</w:t>
      </w:r>
    </w:p>
    <w:p w14:paraId="2A71986C" w14:textId="77777777" w:rsidR="00E34F3E" w:rsidRDefault="00000000">
      <w:r>
        <w:t xml:space="preserve">   (Yurtta kalan katılımcılar sadece kendisi için SGK Kayıt Belgesi getirmelidir.)</w:t>
      </w:r>
    </w:p>
    <w:p w14:paraId="62F13F20" w14:textId="77777777" w:rsidR="00E34F3E" w:rsidRDefault="00000000">
      <w:r>
        <w:t>6- Katılımcının son 1 yıllık SGK Hizmet Dökümü (E-devlet)</w:t>
      </w:r>
    </w:p>
    <w:p w14:paraId="5C0F8AEF" w14:textId="77777777" w:rsidR="00E34F3E" w:rsidRDefault="00000000">
      <w:r>
        <w:t>7- Katılımcı öğrenciye ait banka IBAN numarasını gösterir belge</w:t>
      </w:r>
    </w:p>
    <w:p w14:paraId="5B51EAA2" w14:textId="77777777" w:rsidR="00E34F3E" w:rsidRDefault="00000000">
      <w:r>
        <w:t>8- Sağlık Raporu (Aile hekimliği veya sağlık ocağından alınmış, çalışmaya engel bir sağlık sorununun olmadığını belirten belge)</w:t>
      </w:r>
    </w:p>
    <w:p w14:paraId="70A333B2" w14:textId="77777777" w:rsidR="00E34F3E" w:rsidRDefault="00000000">
      <w:r>
        <w:t>9- Ders Programı</w:t>
      </w:r>
    </w:p>
    <w:p w14:paraId="4003349E" w14:textId="0E8CB295" w:rsidR="00E34F3E" w:rsidRDefault="00AF6ED4">
      <w:r>
        <w:t>10- Adli Sicil Kaydı Belgesi (Barkodlu E-Devlet)</w:t>
      </w:r>
    </w:p>
    <w:sectPr w:rsidR="00E34F3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3067361">
    <w:abstractNumId w:val="8"/>
  </w:num>
  <w:num w:numId="2" w16cid:durableId="1013145024">
    <w:abstractNumId w:val="6"/>
  </w:num>
  <w:num w:numId="3" w16cid:durableId="1220674782">
    <w:abstractNumId w:val="5"/>
  </w:num>
  <w:num w:numId="4" w16cid:durableId="2091347392">
    <w:abstractNumId w:val="4"/>
  </w:num>
  <w:num w:numId="5" w16cid:durableId="1626421853">
    <w:abstractNumId w:val="7"/>
  </w:num>
  <w:num w:numId="6" w16cid:durableId="464203063">
    <w:abstractNumId w:val="3"/>
  </w:num>
  <w:num w:numId="7" w16cid:durableId="1912694435">
    <w:abstractNumId w:val="2"/>
  </w:num>
  <w:num w:numId="8" w16cid:durableId="1050614190">
    <w:abstractNumId w:val="1"/>
  </w:num>
  <w:num w:numId="9" w16cid:durableId="42423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2AEA"/>
    <w:rsid w:val="001130AC"/>
    <w:rsid w:val="0015074B"/>
    <w:rsid w:val="0029639D"/>
    <w:rsid w:val="00326F90"/>
    <w:rsid w:val="003E20AC"/>
    <w:rsid w:val="00557BA9"/>
    <w:rsid w:val="009437C9"/>
    <w:rsid w:val="00AA1D8D"/>
    <w:rsid w:val="00AF6ED4"/>
    <w:rsid w:val="00B47730"/>
    <w:rsid w:val="00CB0664"/>
    <w:rsid w:val="00E17047"/>
    <w:rsid w:val="00E34F3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24B2D6"/>
  <w14:defaultImageDpi w14:val="300"/>
  <w15:docId w15:val="{B97C7A35-AD7F-43D1-BE1E-ECB4C275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ÇİSEM İŞBAŞARAN CAN</cp:lastModifiedBy>
  <cp:revision>4</cp:revision>
  <dcterms:created xsi:type="dcterms:W3CDTF">2025-11-13T09:24:00Z</dcterms:created>
  <dcterms:modified xsi:type="dcterms:W3CDTF">2025-11-13T13:04:00Z</dcterms:modified>
  <cp:category/>
</cp:coreProperties>
</file>